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328" w:rsidRDefault="008B7B36">
      <w:pPr>
        <w:jc w:val="center"/>
        <w:rPr>
          <w:sz w:val="28"/>
          <w:szCs w:val="28"/>
        </w:rPr>
      </w:pPr>
      <w:bookmarkStart w:id="0" w:name="_GoBack"/>
      <w:bookmarkEnd w:id="0"/>
      <w:r>
        <w:rPr>
          <w:b/>
          <w:bCs/>
          <w:spacing w:val="18"/>
          <w:sz w:val="28"/>
          <w:szCs w:val="28"/>
        </w:rPr>
        <w:t>[COMPANY]</w:t>
      </w:r>
    </w:p>
    <w:p w:rsidR="00646328" w:rsidRDefault="008B7B36">
      <w:pPr>
        <w:spacing w:after="360"/>
        <w:jc w:val="center"/>
        <w:rPr>
          <w:sz w:val="28"/>
          <w:szCs w:val="28"/>
        </w:rPr>
      </w:pPr>
      <w:r>
        <w:rPr>
          <w:b/>
          <w:bCs/>
          <w:spacing w:val="18"/>
          <w:sz w:val="28"/>
          <w:szCs w:val="28"/>
        </w:rPr>
        <w:t xml:space="preserve">SUBSTANCE ABUSE </w:t>
      </w:r>
      <w:r>
        <w:rPr>
          <w:b/>
          <w:bCs/>
          <w:sz w:val="28"/>
          <w:szCs w:val="28"/>
        </w:rPr>
        <w:t>POLICY</w:t>
      </w:r>
    </w:p>
    <w:p w:rsidR="00646328" w:rsidRDefault="008B7B36">
      <w:pPr>
        <w:spacing w:after="200"/>
        <w:ind w:firstLine="14"/>
      </w:pPr>
      <w:r>
        <w:t>[COMPANY]</w:t>
      </w:r>
      <w:r>
        <w:rPr>
          <w:b/>
          <w:bCs/>
          <w:spacing w:val="10"/>
        </w:rPr>
        <w:t xml:space="preserve"> </w:t>
      </w:r>
      <w:r>
        <w:t>has a</w:t>
      </w:r>
      <w:r>
        <w:rPr>
          <w:spacing w:val="4"/>
        </w:rPr>
        <w:t xml:space="preserve"> </w:t>
      </w:r>
      <w:r>
        <w:t>vital</w:t>
      </w:r>
      <w:r>
        <w:rPr>
          <w:spacing w:val="16"/>
        </w:rPr>
        <w:t xml:space="preserve"> </w:t>
      </w:r>
      <w:r>
        <w:t>interest</w:t>
      </w:r>
      <w:r>
        <w:rPr>
          <w:spacing w:val="9"/>
        </w:rPr>
        <w:t xml:space="preserve"> </w:t>
      </w:r>
      <w:r>
        <w:t>in maintaining</w:t>
      </w:r>
      <w:r>
        <w:rPr>
          <w:spacing w:val="11"/>
        </w:rPr>
        <w:t xml:space="preserve"> </w:t>
      </w:r>
      <w:r>
        <w:t>a safe,</w:t>
      </w:r>
      <w:r>
        <w:rPr>
          <w:spacing w:val="22"/>
        </w:rPr>
        <w:t xml:space="preserve"> </w:t>
      </w:r>
      <w:r>
        <w:t>healthy</w:t>
      </w:r>
      <w:r>
        <w:rPr>
          <w:spacing w:val="1"/>
        </w:rPr>
        <w:t xml:space="preserve"> </w:t>
      </w:r>
      <w:r>
        <w:t>and efficient</w:t>
      </w:r>
      <w:r>
        <w:rPr>
          <w:spacing w:val="6"/>
        </w:rPr>
        <w:t xml:space="preserve"> </w:t>
      </w:r>
      <w:r>
        <w:t>workplace</w:t>
      </w:r>
      <w:r>
        <w:rPr>
          <w:spacing w:val="11"/>
        </w:rPr>
        <w:t xml:space="preserve"> </w:t>
      </w:r>
      <w:r>
        <w:t>for the</w:t>
      </w:r>
      <w:r>
        <w:rPr>
          <w:spacing w:val="25"/>
        </w:rPr>
        <w:t xml:space="preserve"> </w:t>
      </w:r>
      <w:r>
        <w:t>benefit</w:t>
      </w:r>
      <w:r>
        <w:rPr>
          <w:spacing w:val="5"/>
        </w:rPr>
        <w:t xml:space="preserve"> </w:t>
      </w:r>
      <w:r>
        <w:t>of</w:t>
      </w:r>
      <w:r>
        <w:rPr>
          <w:spacing w:val="11"/>
        </w:rPr>
        <w:t xml:space="preserve"> </w:t>
      </w:r>
      <w:r>
        <w:t>its</w:t>
      </w:r>
      <w:r>
        <w:rPr>
          <w:spacing w:val="6"/>
        </w:rPr>
        <w:t xml:space="preserve"> </w:t>
      </w:r>
      <w:r>
        <w:t>employees,</w:t>
      </w:r>
      <w:r>
        <w:rPr>
          <w:spacing w:val="23"/>
        </w:rPr>
        <w:t xml:space="preserve"> </w:t>
      </w:r>
      <w:r>
        <w:t>clients</w:t>
      </w:r>
      <w:r>
        <w:rPr>
          <w:spacing w:val="19"/>
        </w:rPr>
        <w:t xml:space="preserve"> </w:t>
      </w:r>
      <w:r>
        <w:t>and</w:t>
      </w:r>
      <w:r>
        <w:rPr>
          <w:spacing w:val="5"/>
        </w:rPr>
        <w:t xml:space="preserve"> </w:t>
      </w:r>
      <w:r>
        <w:t>the</w:t>
      </w:r>
      <w:r>
        <w:rPr>
          <w:spacing w:val="18"/>
        </w:rPr>
        <w:t xml:space="preserve"> </w:t>
      </w:r>
      <w:r>
        <w:t>public. The</w:t>
      </w:r>
      <w:r>
        <w:rPr>
          <w:spacing w:val="15"/>
        </w:rPr>
        <w:t xml:space="preserve"> </w:t>
      </w:r>
      <w:r>
        <w:t>use of alcohol</w:t>
      </w:r>
      <w:r>
        <w:rPr>
          <w:spacing w:val="25"/>
        </w:rPr>
        <w:t xml:space="preserve"> </w:t>
      </w:r>
      <w:r>
        <w:t>and</w:t>
      </w:r>
      <w:r>
        <w:rPr>
          <w:spacing w:val="17"/>
        </w:rPr>
        <w:t xml:space="preserve"> </w:t>
      </w:r>
      <w:r>
        <w:t>performance</w:t>
      </w:r>
      <w:r>
        <w:rPr>
          <w:spacing w:val="22"/>
        </w:rPr>
        <w:t xml:space="preserve"> </w:t>
      </w:r>
      <w:r>
        <w:t>impairing drugs</w:t>
      </w:r>
      <w:r>
        <w:rPr>
          <w:spacing w:val="15"/>
        </w:rPr>
        <w:t xml:space="preserve"> </w:t>
      </w:r>
      <w:r>
        <w:t>can</w:t>
      </w:r>
      <w:r>
        <w:rPr>
          <w:spacing w:val="15"/>
        </w:rPr>
        <w:t xml:space="preserve"> </w:t>
      </w:r>
      <w:r>
        <w:t>cause</w:t>
      </w:r>
      <w:r>
        <w:rPr>
          <w:spacing w:val="4"/>
        </w:rPr>
        <w:t xml:space="preserve"> </w:t>
      </w:r>
      <w:r>
        <w:t>avoidable</w:t>
      </w:r>
      <w:r>
        <w:rPr>
          <w:spacing w:val="21"/>
        </w:rPr>
        <w:t xml:space="preserve"> </w:t>
      </w:r>
      <w:r>
        <w:t>injuries to</w:t>
      </w:r>
      <w:r>
        <w:rPr>
          <w:spacing w:val="3"/>
        </w:rPr>
        <w:t xml:space="preserve"> </w:t>
      </w:r>
      <w:r>
        <w:t>employees,</w:t>
      </w:r>
      <w:r>
        <w:rPr>
          <w:spacing w:val="22"/>
        </w:rPr>
        <w:t xml:space="preserve"> </w:t>
      </w:r>
      <w:r>
        <w:t>damage</w:t>
      </w:r>
      <w:r>
        <w:rPr>
          <w:spacing w:val="14"/>
        </w:rPr>
        <w:t xml:space="preserve"> </w:t>
      </w:r>
      <w:r>
        <w:t>to</w:t>
      </w:r>
      <w:r>
        <w:rPr>
          <w:spacing w:val="22"/>
        </w:rPr>
        <w:t xml:space="preserve"> </w:t>
      </w:r>
      <w:r>
        <w:t>property</w:t>
      </w:r>
      <w:r>
        <w:rPr>
          <w:spacing w:val="17"/>
        </w:rPr>
        <w:t xml:space="preserve"> </w:t>
      </w:r>
      <w:r>
        <w:t>and</w:t>
      </w:r>
      <w:r>
        <w:rPr>
          <w:spacing w:val="2"/>
        </w:rPr>
        <w:t xml:space="preserve"> </w:t>
      </w:r>
      <w:r>
        <w:t>productivity</w:t>
      </w:r>
      <w:r>
        <w:rPr>
          <w:spacing w:val="21"/>
        </w:rPr>
        <w:t xml:space="preserve"> </w:t>
      </w:r>
      <w:r>
        <w:t>losses.</w:t>
      </w:r>
    </w:p>
    <w:p w:rsidR="00646328" w:rsidRDefault="008B7B36">
      <w:pPr>
        <w:spacing w:after="200"/>
      </w:pPr>
      <w:r>
        <w:t>[COMPANY]’s</w:t>
      </w:r>
      <w:r>
        <w:rPr>
          <w:b/>
          <w:bCs/>
        </w:rPr>
        <w:t xml:space="preserve"> </w:t>
      </w:r>
      <w:r>
        <w:t xml:space="preserve">substance abuse policy complies with federal and state laws and regulations, including the Minnesota medical marijuana law. [COMPANY] expects all employees to assist in </w:t>
      </w:r>
      <w:r>
        <w:t>maintaining a work environment free from the effects of alcohol, drugs or other intoxicating substances. Compliance with this substance abuse policy is a condition of employment.</w:t>
      </w:r>
    </w:p>
    <w:p w:rsidR="00646328" w:rsidRDefault="008B7B36">
      <w:pPr>
        <w:spacing w:before="240" w:after="120"/>
      </w:pPr>
      <w:r>
        <w:rPr>
          <w:b/>
          <w:bCs/>
        </w:rPr>
        <w:t>Definitions</w:t>
      </w:r>
    </w:p>
    <w:p w:rsidR="00646328" w:rsidRDefault="008B7B36">
      <w:pPr>
        <w:spacing w:after="200"/>
        <w:ind w:left="1800" w:hanging="1800"/>
      </w:pPr>
      <w:r>
        <w:t>Drug:</w:t>
      </w:r>
      <w:r>
        <w:tab/>
      </w:r>
      <w:r>
        <w:t>Any substance that has known mind or function altering effe</w:t>
      </w:r>
      <w:r>
        <w:t>cts on a person, including psychoactive substances prohibited or controlled by Federal or State controlled substance law.</w:t>
      </w:r>
    </w:p>
    <w:p w:rsidR="00646328" w:rsidRDefault="008B7B36">
      <w:pPr>
        <w:spacing w:after="200"/>
        <w:ind w:left="1800" w:hanging="1800"/>
      </w:pPr>
      <w:r>
        <w:t>Prescribed Drugs:</w:t>
      </w:r>
      <w:r>
        <w:tab/>
      </w:r>
      <w:r>
        <w:t>Any substance prescribed for use by the employee by a licensed medical practitioner.</w:t>
      </w:r>
    </w:p>
    <w:p w:rsidR="00646328" w:rsidRDefault="008B7B36">
      <w:pPr>
        <w:spacing w:after="200"/>
        <w:ind w:left="1800" w:hanging="1800"/>
      </w:pPr>
      <w:r>
        <w:t>Sample:</w:t>
      </w:r>
      <w:r>
        <w:tab/>
      </w:r>
      <w:r>
        <w:t>Oral fluid, urine, hair</w:t>
      </w:r>
      <w:r>
        <w:t xml:space="preserve"> or blood.</w:t>
      </w:r>
    </w:p>
    <w:p w:rsidR="00646328" w:rsidRDefault="008B7B36">
      <w:pPr>
        <w:spacing w:after="200"/>
        <w:jc w:val="both"/>
      </w:pPr>
      <w:r>
        <w:t>To ensure</w:t>
      </w:r>
      <w:r>
        <w:rPr>
          <w:spacing w:val="12"/>
        </w:rPr>
        <w:t xml:space="preserve"> </w:t>
      </w:r>
      <w:r>
        <w:t>a</w:t>
      </w:r>
      <w:r>
        <w:rPr>
          <w:spacing w:val="1"/>
        </w:rPr>
        <w:t xml:space="preserve"> </w:t>
      </w:r>
      <w:r>
        <w:t>safe</w:t>
      </w:r>
      <w:r>
        <w:rPr>
          <w:spacing w:val="9"/>
        </w:rPr>
        <w:t xml:space="preserve"> </w:t>
      </w:r>
      <w:r>
        <w:t>and</w:t>
      </w:r>
      <w:r>
        <w:rPr>
          <w:spacing w:val="8"/>
        </w:rPr>
        <w:t xml:space="preserve"> </w:t>
      </w:r>
      <w:r>
        <w:t>productive work</w:t>
      </w:r>
      <w:r>
        <w:rPr>
          <w:spacing w:val="19"/>
        </w:rPr>
        <w:t xml:space="preserve"> </w:t>
      </w:r>
      <w:r>
        <w:t>environment,</w:t>
      </w:r>
      <w:r>
        <w:rPr>
          <w:spacing w:val="37"/>
        </w:rPr>
        <w:t xml:space="preserve"> </w:t>
      </w:r>
      <w:r>
        <w:t>employees</w:t>
      </w:r>
      <w:r>
        <w:rPr>
          <w:spacing w:val="24"/>
        </w:rPr>
        <w:t xml:space="preserve"> </w:t>
      </w:r>
      <w:r>
        <w:t>are</w:t>
      </w:r>
      <w:r>
        <w:rPr>
          <w:spacing w:val="8"/>
        </w:rPr>
        <w:t xml:space="preserve"> </w:t>
      </w:r>
      <w:r>
        <w:t>prohibited</w:t>
      </w:r>
      <w:r>
        <w:rPr>
          <w:spacing w:val="9"/>
        </w:rPr>
        <w:t xml:space="preserve"> </w:t>
      </w:r>
      <w:r>
        <w:t>from:</w:t>
      </w:r>
    </w:p>
    <w:p w:rsidR="00646328" w:rsidRDefault="008B7B36">
      <w:pPr>
        <w:spacing w:after="120"/>
        <w:ind w:left="360" w:hanging="342"/>
      </w:pPr>
      <w:r>
        <w:rPr>
          <w:rFonts w:ascii="Arial" w:eastAsia="Arial" w:hAnsi="Arial" w:cs="Arial"/>
          <w:sz w:val="19"/>
          <w:szCs w:val="19"/>
        </w:rPr>
        <w:t>A.</w:t>
      </w:r>
      <w:r>
        <w:rPr>
          <w:sz w:val="14"/>
          <w:szCs w:val="14"/>
        </w:rPr>
        <w:t xml:space="preserve">      </w:t>
      </w:r>
      <w:r>
        <w:t xml:space="preserve">The possession, use, impairment by, sale, dispensation, distribution, purchase, or unlawful manufacture of un-prescribed drugs and intoxicants on [COMPANY] </w:t>
      </w:r>
      <w:r>
        <w:t>premises.</w:t>
      </w:r>
    </w:p>
    <w:p w:rsidR="00646328" w:rsidRDefault="008B7B36">
      <w:pPr>
        <w:spacing w:after="120"/>
        <w:ind w:left="360" w:hanging="342"/>
      </w:pPr>
      <w:r>
        <w:rPr>
          <w:rFonts w:ascii="Arial" w:eastAsia="Arial" w:hAnsi="Arial" w:cs="Arial"/>
          <w:sz w:val="19"/>
          <w:szCs w:val="19"/>
        </w:rPr>
        <w:t>B.</w:t>
      </w:r>
      <w:r>
        <w:rPr>
          <w:sz w:val="14"/>
          <w:szCs w:val="14"/>
        </w:rPr>
        <w:t xml:space="preserve">      </w:t>
      </w:r>
      <w:r>
        <w:t>Working impaired under the influence of alcohol, illegal drugs or intoxicants during working hours.</w:t>
      </w:r>
    </w:p>
    <w:p w:rsidR="00646328" w:rsidRDefault="008B7B36">
      <w:pPr>
        <w:spacing w:after="120"/>
        <w:ind w:left="360" w:hanging="342"/>
      </w:pPr>
      <w:r>
        <w:rPr>
          <w:rFonts w:ascii="Arial" w:eastAsia="Arial" w:hAnsi="Arial" w:cs="Arial"/>
          <w:sz w:val="19"/>
          <w:szCs w:val="19"/>
        </w:rPr>
        <w:t>C.</w:t>
      </w:r>
      <w:r>
        <w:rPr>
          <w:sz w:val="14"/>
          <w:szCs w:val="14"/>
        </w:rPr>
        <w:t xml:space="preserve">     </w:t>
      </w:r>
      <w:r>
        <w:t>Violating any Federal or State law relating to drugs or alcohol.</w:t>
      </w:r>
    </w:p>
    <w:p w:rsidR="00646328" w:rsidRDefault="008B7B36">
      <w:pPr>
        <w:spacing w:after="120"/>
        <w:ind w:left="360" w:hanging="346"/>
      </w:pPr>
      <w:r>
        <w:rPr>
          <w:rFonts w:ascii="Arial" w:eastAsia="Arial" w:hAnsi="Arial" w:cs="Arial"/>
          <w:sz w:val="19"/>
          <w:szCs w:val="19"/>
        </w:rPr>
        <w:t>D.</w:t>
      </w:r>
      <w:r>
        <w:rPr>
          <w:sz w:val="14"/>
          <w:szCs w:val="14"/>
        </w:rPr>
        <w:t xml:space="preserve">     </w:t>
      </w:r>
      <w:r>
        <w:t>The</w:t>
      </w:r>
      <w:r>
        <w:rPr>
          <w:spacing w:val="6"/>
        </w:rPr>
        <w:t xml:space="preserve"> </w:t>
      </w:r>
      <w:r>
        <w:t>exception</w:t>
      </w:r>
      <w:r>
        <w:rPr>
          <w:spacing w:val="21"/>
        </w:rPr>
        <w:t xml:space="preserve"> </w:t>
      </w:r>
      <w:r>
        <w:t>to</w:t>
      </w:r>
      <w:r>
        <w:rPr>
          <w:spacing w:val="5"/>
        </w:rPr>
        <w:t xml:space="preserve"> </w:t>
      </w:r>
      <w:r>
        <w:t>this</w:t>
      </w:r>
      <w:r>
        <w:rPr>
          <w:spacing w:val="18"/>
        </w:rPr>
        <w:t xml:space="preserve"> </w:t>
      </w:r>
      <w:r>
        <w:t>policy</w:t>
      </w:r>
      <w:r>
        <w:rPr>
          <w:spacing w:val="10"/>
        </w:rPr>
        <w:t xml:space="preserve"> </w:t>
      </w:r>
      <w:r>
        <w:t>is the</w:t>
      </w:r>
      <w:r>
        <w:rPr>
          <w:spacing w:val="16"/>
        </w:rPr>
        <w:t xml:space="preserve"> </w:t>
      </w:r>
      <w:r>
        <w:t>authorized</w:t>
      </w:r>
      <w:r>
        <w:rPr>
          <w:spacing w:val="36"/>
        </w:rPr>
        <w:t xml:space="preserve"> </w:t>
      </w:r>
      <w:r>
        <w:t>possession,</w:t>
      </w:r>
      <w:r>
        <w:rPr>
          <w:spacing w:val="16"/>
        </w:rPr>
        <w:t xml:space="preserve"> </w:t>
      </w:r>
      <w:r>
        <w:t>use and transportation</w:t>
      </w:r>
      <w:r>
        <w:rPr>
          <w:spacing w:val="26"/>
        </w:rPr>
        <w:t xml:space="preserve"> </w:t>
      </w:r>
      <w:r>
        <w:t>of</w:t>
      </w:r>
      <w:r>
        <w:rPr>
          <w:spacing w:val="10"/>
        </w:rPr>
        <w:t xml:space="preserve"> </w:t>
      </w:r>
      <w:r>
        <w:t>drugs prescribed</w:t>
      </w:r>
      <w:r>
        <w:rPr>
          <w:spacing w:val="38"/>
        </w:rPr>
        <w:t xml:space="preserve"> </w:t>
      </w:r>
      <w:r>
        <w:t>by</w:t>
      </w:r>
      <w:r>
        <w:rPr>
          <w:spacing w:val="12"/>
        </w:rPr>
        <w:t xml:space="preserve"> </w:t>
      </w:r>
      <w:r>
        <w:t>a</w:t>
      </w:r>
      <w:r>
        <w:rPr>
          <w:spacing w:val="34"/>
        </w:rPr>
        <w:t xml:space="preserve"> </w:t>
      </w:r>
      <w:r>
        <w:t>physician</w:t>
      </w:r>
      <w:r>
        <w:rPr>
          <w:spacing w:val="39"/>
        </w:rPr>
        <w:t xml:space="preserve"> </w:t>
      </w:r>
      <w:r>
        <w:t>and</w:t>
      </w:r>
      <w:r>
        <w:rPr>
          <w:spacing w:val="32"/>
        </w:rPr>
        <w:t xml:space="preserve"> </w:t>
      </w:r>
      <w:r>
        <w:t>used</w:t>
      </w:r>
      <w:r>
        <w:rPr>
          <w:spacing w:val="27"/>
        </w:rPr>
        <w:t xml:space="preserve"> </w:t>
      </w:r>
      <w:r>
        <w:t>according</w:t>
      </w:r>
      <w:r>
        <w:rPr>
          <w:spacing w:val="35"/>
        </w:rPr>
        <w:t xml:space="preserve"> </w:t>
      </w:r>
      <w:r>
        <w:t>to</w:t>
      </w:r>
      <w:r>
        <w:rPr>
          <w:spacing w:val="49"/>
        </w:rPr>
        <w:t xml:space="preserve"> </w:t>
      </w:r>
      <w:r>
        <w:t>prescription</w:t>
      </w:r>
      <w:r>
        <w:rPr>
          <w:spacing w:val="43"/>
        </w:rPr>
        <w:t xml:space="preserve"> </w:t>
      </w:r>
      <w:r>
        <w:t>instructions</w:t>
      </w:r>
      <w:r>
        <w:rPr>
          <w:spacing w:val="11"/>
        </w:rPr>
        <w:t xml:space="preserve"> </w:t>
      </w:r>
      <w:r>
        <w:t>unless</w:t>
      </w:r>
      <w:r>
        <w:rPr>
          <w:spacing w:val="42"/>
        </w:rPr>
        <w:t xml:space="preserve"> </w:t>
      </w:r>
      <w:r>
        <w:t>such use would</w:t>
      </w:r>
      <w:r>
        <w:rPr>
          <w:spacing w:val="16"/>
        </w:rPr>
        <w:t xml:space="preserve"> </w:t>
      </w:r>
      <w:r>
        <w:t>pose a safety</w:t>
      </w:r>
      <w:r>
        <w:rPr>
          <w:spacing w:val="7"/>
        </w:rPr>
        <w:t xml:space="preserve"> </w:t>
      </w:r>
      <w:r>
        <w:t>risk</w:t>
      </w:r>
      <w:r>
        <w:rPr>
          <w:spacing w:val="6"/>
        </w:rPr>
        <w:t xml:space="preserve"> </w:t>
      </w:r>
      <w:r>
        <w:t>to the employee,</w:t>
      </w:r>
      <w:r>
        <w:rPr>
          <w:spacing w:val="14"/>
        </w:rPr>
        <w:t xml:space="preserve"> </w:t>
      </w:r>
      <w:r>
        <w:t>other</w:t>
      </w:r>
      <w:r>
        <w:rPr>
          <w:spacing w:val="15"/>
        </w:rPr>
        <w:t xml:space="preserve"> </w:t>
      </w:r>
      <w:r>
        <w:t>employees</w:t>
      </w:r>
      <w:r>
        <w:rPr>
          <w:spacing w:val="21"/>
        </w:rPr>
        <w:t xml:space="preserve"> </w:t>
      </w:r>
      <w:r>
        <w:t>or the</w:t>
      </w:r>
      <w:r>
        <w:rPr>
          <w:spacing w:val="18"/>
        </w:rPr>
        <w:t xml:space="preserve"> </w:t>
      </w:r>
      <w:r>
        <w:t>public.</w:t>
      </w:r>
    </w:p>
    <w:p w:rsidR="00646328" w:rsidRDefault="008B7B36">
      <w:pPr>
        <w:spacing w:before="240" w:after="120"/>
      </w:pPr>
      <w:r>
        <w:rPr>
          <w:b/>
          <w:bCs/>
        </w:rPr>
        <w:t>Employee Responsibilities</w:t>
      </w:r>
    </w:p>
    <w:p w:rsidR="00646328" w:rsidRDefault="008B7B36">
      <w:pPr>
        <w:spacing w:after="200"/>
      </w:pPr>
      <w:r>
        <w:t xml:space="preserve">As a condition of employment each </w:t>
      </w:r>
      <w:r>
        <w:t>employee must:</w:t>
      </w:r>
    </w:p>
    <w:p w:rsidR="00646328" w:rsidRDefault="008B7B36">
      <w:pPr>
        <w:spacing w:after="120"/>
        <w:ind w:left="360" w:hanging="360"/>
      </w:pPr>
      <w:r>
        <w:rPr>
          <w:rFonts w:ascii="Arial" w:eastAsia="Arial" w:hAnsi="Arial" w:cs="Arial"/>
          <w:sz w:val="19"/>
          <w:szCs w:val="19"/>
        </w:rPr>
        <w:t>A.</w:t>
      </w:r>
      <w:r>
        <w:rPr>
          <w:sz w:val="14"/>
          <w:szCs w:val="14"/>
        </w:rPr>
        <w:t xml:space="preserve">      </w:t>
      </w:r>
      <w:r>
        <w:t>Abide by this Substance Abuse Policy.</w:t>
      </w:r>
    </w:p>
    <w:p w:rsidR="00646328" w:rsidRDefault="008B7B36">
      <w:pPr>
        <w:spacing w:after="120"/>
        <w:ind w:left="360" w:hanging="360"/>
      </w:pPr>
      <w:r>
        <w:rPr>
          <w:rFonts w:ascii="Arial" w:eastAsia="Arial" w:hAnsi="Arial" w:cs="Arial"/>
          <w:sz w:val="19"/>
          <w:szCs w:val="19"/>
        </w:rPr>
        <w:t>B.</w:t>
      </w:r>
      <w:r>
        <w:rPr>
          <w:sz w:val="14"/>
          <w:szCs w:val="14"/>
        </w:rPr>
        <w:t xml:space="preserve">      </w:t>
      </w:r>
      <w:r>
        <w:t>Notify [COMPANY] of any criminal drugs statute conviction for a violation of Federal or State law relating to drug use, possession or dealing no later than five (5) days after such convic</w:t>
      </w:r>
      <w:r>
        <w:t>tion.</w:t>
      </w:r>
    </w:p>
    <w:p w:rsidR="00646328" w:rsidRDefault="008B7B36">
      <w:pPr>
        <w:spacing w:after="120"/>
        <w:ind w:left="360" w:hanging="360"/>
      </w:pPr>
      <w:r>
        <w:rPr>
          <w:rFonts w:ascii="Arial" w:eastAsia="Arial" w:hAnsi="Arial" w:cs="Arial"/>
          <w:sz w:val="19"/>
          <w:szCs w:val="19"/>
        </w:rPr>
        <w:t>C.</w:t>
      </w:r>
      <w:r>
        <w:rPr>
          <w:sz w:val="14"/>
          <w:szCs w:val="14"/>
        </w:rPr>
        <w:t xml:space="preserve">      </w:t>
      </w:r>
      <w:r>
        <w:t>Employees who are required to submit to post accident testing agree to accept, at [COMPANY]’s discretion, transportation to a location where the test will be conducted and to their residence.</w:t>
      </w:r>
    </w:p>
    <w:p w:rsidR="00646328" w:rsidRDefault="008B7B36">
      <w:pPr>
        <w:spacing w:before="200" w:after="200"/>
      </w:pPr>
      <w:r>
        <w:rPr>
          <w:u w:val="single"/>
        </w:rPr>
        <w:lastRenderedPageBreak/>
        <w:t>Use of Prescription Drugs</w:t>
      </w:r>
      <w:r>
        <w:t>:  In the event an employ</w:t>
      </w:r>
      <w:r>
        <w:t>ee is under the care of a physician and is taking prescribed medication, including medical marijuana, that might impair their ability to perform a job safely, the employee must notify management immediately in advance of starting work.  It is at management</w:t>
      </w:r>
      <w:r>
        <w:t>’s discretion as to whether the employee may continue to perform the normal assigned duties or be designated non-safety sensitive duties (if available).</w:t>
      </w:r>
    </w:p>
    <w:p w:rsidR="00646328" w:rsidRDefault="008B7B36">
      <w:pPr>
        <w:spacing w:after="200"/>
      </w:pPr>
      <w:r>
        <w:t>Any violator of this substance abuse policy will be subject to appropriate corrective action, up to and</w:t>
      </w:r>
      <w:r>
        <w:t xml:space="preserve"> including termination of employment.  Nothing in this policy changes the at-will employment relationship. </w:t>
      </w:r>
    </w:p>
    <w:p w:rsidR="00646328" w:rsidRDefault="008B7B36">
      <w:pPr>
        <w:spacing w:after="200"/>
      </w:pPr>
      <w:r>
        <w:t>When work performance is impaired, admission to or use of a treatment or other program does not preclude appropriate action (discipline up to and in</w:t>
      </w:r>
      <w:r>
        <w:t xml:space="preserve">cluding termination of employment) by [COMPANY]. </w:t>
      </w:r>
    </w:p>
    <w:p w:rsidR="00646328" w:rsidRDefault="008B7B36">
      <w:pPr>
        <w:spacing w:before="240" w:after="200"/>
      </w:pPr>
      <w:r>
        <w:rPr>
          <w:b/>
          <w:bCs/>
        </w:rPr>
        <w:t>Required Testing</w:t>
      </w:r>
    </w:p>
    <w:p w:rsidR="00646328" w:rsidRDefault="008B7B36">
      <w:pPr>
        <w:spacing w:after="200"/>
      </w:pPr>
      <w:r>
        <w:rPr>
          <w:u w:val="single"/>
        </w:rPr>
        <w:t>Pre-employment</w:t>
      </w:r>
      <w:r>
        <w:t xml:space="preserve">:  Contingent upon a job offer, applicants will be required to pass a pre-employment drug test to be eligible for employment with [COMPANY]. </w:t>
      </w:r>
    </w:p>
    <w:p w:rsidR="00646328" w:rsidRDefault="008B7B36">
      <w:pPr>
        <w:spacing w:after="200"/>
      </w:pPr>
      <w:r>
        <w:rPr>
          <w:u w:val="single"/>
        </w:rPr>
        <w:t>Reasonable Suspicion</w:t>
      </w:r>
      <w:r>
        <w:t>: Employees a</w:t>
      </w:r>
      <w:r>
        <w:t xml:space="preserve">re subject to testing based upon (but not limited to) observations of an individual being under the influence of alcohol, illegal drugs or intoxicants while at work.  Human Resources or a Manager shall be consulted before sending an employee for testing.  </w:t>
      </w:r>
      <w:r>
        <w:t>All levels of supervision making this decision must utilize the “Reasonable Suspicion Documentation” (attached) to document specific observations and behaviors that create a reasonable suspicion that the person is under the influence of illegal drugs and/o</w:t>
      </w:r>
      <w:r>
        <w:t xml:space="preserve">r alcohol.  If the results of the “Reasonable Suspicion Documentation” indicate further action is justified, the manager/supervisor should confront the employee with the documentation and with another member of management.  </w:t>
      </w:r>
    </w:p>
    <w:p w:rsidR="00646328" w:rsidRDefault="008B7B36">
      <w:pPr>
        <w:spacing w:before="240" w:after="200"/>
      </w:pPr>
      <w:r>
        <w:rPr>
          <w:b/>
          <w:bCs/>
        </w:rPr>
        <w:t>Random Testing</w:t>
      </w:r>
    </w:p>
    <w:p w:rsidR="00646328" w:rsidRDefault="008B7B36">
      <w:pPr>
        <w:spacing w:after="200"/>
      </w:pPr>
      <w:r>
        <w:t>[COMPANY] will r</w:t>
      </w:r>
      <w:r>
        <w:t xml:space="preserve">andomly test employees in “safety sensitive” designated positions for compliance with its drug-free workplace policy.  As used in this Policy, “random testing” means a method of selection of employees for testing, performed by an outside third party.  The </w:t>
      </w:r>
      <w:r>
        <w:t>selection will result in an equal probability that any employee performing a “safety sensitive” position will be tested.  A “safety sensitive” position is defined as, “a job or position where the employee holding this position has the responsibility for hi</w:t>
      </w:r>
      <w:r>
        <w:t xml:space="preserve">s/her own safety or other people’s safety.”  </w:t>
      </w:r>
    </w:p>
    <w:p w:rsidR="00646328" w:rsidRDefault="008B7B36">
      <w:pPr>
        <w:spacing w:after="200"/>
      </w:pPr>
      <w:r>
        <w:t>“Safety sensitive” positions at [COMPANY] have been identified as follows:  any personnel that work in [COMPANY]’s production, R&amp;D and warehouse operations and either work around and/or directly operate or co-o</w:t>
      </w:r>
      <w:r>
        <w:t>perate equipment including but not limited to manufacturing equipment, printing presses, conveyors, packaging equipment, pallet jacks, forklifts or [COMPANY]’s vehicles.</w:t>
      </w:r>
    </w:p>
    <w:p w:rsidR="00646328" w:rsidRDefault="008B7B36">
      <w:pPr>
        <w:spacing w:after="200"/>
      </w:pPr>
      <w:r>
        <w:t>It would be particularly dangerous if such an employee is using drugs or alcohol on th</w:t>
      </w:r>
      <w:r>
        <w:t>e job.  An employee has to be with clear mind and diligent while occupying such positions.  Furthermore, [COMPANY] has no discretion to waive the selection of an employee selected by this random selection method.</w:t>
      </w:r>
    </w:p>
    <w:p w:rsidR="00646328" w:rsidRDefault="008B7B36">
      <w:pPr>
        <w:spacing w:after="200"/>
      </w:pPr>
      <w:r>
        <w:rPr>
          <w:u w:val="single"/>
        </w:rPr>
        <w:lastRenderedPageBreak/>
        <w:t>Post-accident</w:t>
      </w:r>
      <w:r>
        <w:t>:</w:t>
      </w:r>
      <w:r>
        <w:rPr>
          <w:b/>
          <w:bCs/>
        </w:rPr>
        <w:t xml:space="preserve"> </w:t>
      </w:r>
      <w:r>
        <w:t>Employees are subject to tes</w:t>
      </w:r>
      <w:r>
        <w:t xml:space="preserve">ting when they cause or contribute to an accident that damages a [COMPANY] vehicle, machinery, equipment, or property and/or result in an injury to themselves or another employee requiring off-site medical attention. A probable belief circumstance will be </w:t>
      </w:r>
      <w:r>
        <w:t>presumed to arise in any instance involving a work-related accident or injury in which an employee who was operating a motorized vehicle (including, but not limited to, forklift, [COMPANY] vehicle, overhead cranes, aerial/man-lifts) is found to be responsi</w:t>
      </w:r>
      <w:r>
        <w:t>ble for causing the accident. In any of these instances, the investigation and subsequent testing must take place within two (2) hours following the accident, if not sooner.</w:t>
      </w:r>
      <w:r>
        <w:rPr>
          <w:b/>
          <w:bCs/>
        </w:rPr>
        <w:t xml:space="preserve"> </w:t>
      </w:r>
    </w:p>
    <w:p w:rsidR="00646328" w:rsidRDefault="008B7B36">
      <w:pPr>
        <w:spacing w:after="200"/>
      </w:pPr>
      <w:r>
        <w:rPr>
          <w:i/>
          <w:iCs/>
        </w:rPr>
        <w:t>Under no circumstances will the employee be allowed to drive himself or herself t</w:t>
      </w:r>
      <w:r>
        <w:rPr>
          <w:i/>
          <w:iCs/>
        </w:rPr>
        <w:t>o the testing facility.</w:t>
      </w:r>
      <w:r>
        <w:t xml:space="preserve"> </w:t>
      </w:r>
    </w:p>
    <w:p w:rsidR="00646328" w:rsidRDefault="008B7B36">
      <w:pPr>
        <w:pStyle w:val="Heading4"/>
        <w:keepNext w:val="0"/>
        <w:spacing w:after="200"/>
      </w:pPr>
      <w:r>
        <w:t>Substances Covered By Drug/Alcohol Testing</w:t>
      </w:r>
    </w:p>
    <w:p w:rsidR="00646328" w:rsidRDefault="008B7B36">
      <w:pPr>
        <w:spacing w:after="200"/>
        <w:ind w:firstLine="7"/>
      </w:pPr>
      <w:r>
        <w:t>Employees</w:t>
      </w:r>
      <w:r>
        <w:rPr>
          <w:spacing w:val="24"/>
        </w:rPr>
        <w:t xml:space="preserve"> </w:t>
      </w:r>
      <w:r>
        <w:t>will</w:t>
      </w:r>
      <w:r>
        <w:rPr>
          <w:spacing w:val="33"/>
        </w:rPr>
        <w:t xml:space="preserve"> </w:t>
      </w:r>
      <w:r>
        <w:t>be</w:t>
      </w:r>
      <w:r>
        <w:rPr>
          <w:spacing w:val="1"/>
        </w:rPr>
        <w:t xml:space="preserve"> </w:t>
      </w:r>
      <w:r>
        <w:t>tested</w:t>
      </w:r>
      <w:r>
        <w:rPr>
          <w:spacing w:val="15"/>
        </w:rPr>
        <w:t xml:space="preserve"> </w:t>
      </w:r>
      <w:r>
        <w:t>for</w:t>
      </w:r>
      <w:r>
        <w:rPr>
          <w:spacing w:val="14"/>
        </w:rPr>
        <w:t xml:space="preserve"> </w:t>
      </w:r>
      <w:r>
        <w:t>their</w:t>
      </w:r>
      <w:r>
        <w:rPr>
          <w:spacing w:val="25"/>
        </w:rPr>
        <w:t xml:space="preserve"> </w:t>
      </w:r>
      <w:r>
        <w:t>use</w:t>
      </w:r>
      <w:r>
        <w:rPr>
          <w:spacing w:val="13"/>
        </w:rPr>
        <w:t xml:space="preserve"> </w:t>
      </w:r>
      <w:r>
        <w:t>of</w:t>
      </w:r>
      <w:r>
        <w:rPr>
          <w:spacing w:val="13"/>
        </w:rPr>
        <w:t xml:space="preserve"> </w:t>
      </w:r>
      <w:r>
        <w:t>commonly-abused</w:t>
      </w:r>
      <w:r>
        <w:rPr>
          <w:spacing w:val="55"/>
        </w:rPr>
        <w:t xml:space="preserve"> </w:t>
      </w:r>
      <w:r>
        <w:t>controlled</w:t>
      </w:r>
      <w:r>
        <w:rPr>
          <w:spacing w:val="25"/>
        </w:rPr>
        <w:t xml:space="preserve"> </w:t>
      </w:r>
      <w:r>
        <w:t>substances,</w:t>
      </w:r>
      <w:r>
        <w:rPr>
          <w:spacing w:val="14"/>
        </w:rPr>
        <w:t xml:space="preserve"> </w:t>
      </w:r>
      <w:r>
        <w:t>which include:</w:t>
      </w:r>
      <w:r>
        <w:rPr>
          <w:spacing w:val="15"/>
        </w:rPr>
        <w:t xml:space="preserve"> </w:t>
      </w:r>
      <w:r>
        <w:t xml:space="preserve">Amphetamines. </w:t>
      </w:r>
      <w:r>
        <w:rPr>
          <w:spacing w:val="8"/>
        </w:rPr>
        <w:t xml:space="preserve"> </w:t>
      </w:r>
      <w:r>
        <w:t>Barbiturates,</w:t>
      </w:r>
      <w:r>
        <w:rPr>
          <w:spacing w:val="34"/>
        </w:rPr>
        <w:t xml:space="preserve"> </w:t>
      </w:r>
      <w:r>
        <w:t>Benzodiazepines,</w:t>
      </w:r>
      <w:r>
        <w:rPr>
          <w:spacing w:val="35"/>
        </w:rPr>
        <w:t xml:space="preserve"> </w:t>
      </w:r>
      <w:r>
        <w:t>Opiates,</w:t>
      </w:r>
      <w:r>
        <w:rPr>
          <w:spacing w:val="25"/>
        </w:rPr>
        <w:t xml:space="preserve"> </w:t>
      </w:r>
      <w:r>
        <w:t>Cannabinoids,</w:t>
      </w:r>
      <w:r>
        <w:rPr>
          <w:spacing w:val="37"/>
        </w:rPr>
        <w:t xml:space="preserve"> </w:t>
      </w:r>
      <w:r>
        <w:t>Cocaine, Methadone,</w:t>
      </w:r>
      <w:r>
        <w:rPr>
          <w:spacing w:val="29"/>
        </w:rPr>
        <w:t xml:space="preserve"> </w:t>
      </w:r>
      <w:r>
        <w:t>Methaqualone,</w:t>
      </w:r>
      <w:r>
        <w:rPr>
          <w:spacing w:val="35"/>
        </w:rPr>
        <w:t xml:space="preserve"> </w:t>
      </w:r>
      <w:r>
        <w:t>Phencyclidine</w:t>
      </w:r>
      <w:r>
        <w:rPr>
          <w:spacing w:val="33"/>
        </w:rPr>
        <w:t xml:space="preserve"> </w:t>
      </w:r>
      <w:r>
        <w:t>(PCP),</w:t>
      </w:r>
      <w:r>
        <w:rPr>
          <w:spacing w:val="38"/>
        </w:rPr>
        <w:t xml:space="preserve"> </w:t>
      </w:r>
      <w:r>
        <w:t>Propoxyphene,</w:t>
      </w:r>
      <w:r>
        <w:rPr>
          <w:spacing w:val="32"/>
        </w:rPr>
        <w:t xml:space="preserve"> </w:t>
      </w:r>
      <w:r>
        <w:t>and</w:t>
      </w:r>
      <w:r>
        <w:rPr>
          <w:spacing w:val="18"/>
        </w:rPr>
        <w:t xml:space="preserve"> </w:t>
      </w:r>
      <w:r>
        <w:t>chemical</w:t>
      </w:r>
      <w:r>
        <w:rPr>
          <w:spacing w:val="32"/>
        </w:rPr>
        <w:t xml:space="preserve"> </w:t>
      </w:r>
      <w:r>
        <w:t>derivatives of</w:t>
      </w:r>
      <w:r>
        <w:rPr>
          <w:spacing w:val="4"/>
        </w:rPr>
        <w:t xml:space="preserve"> </w:t>
      </w:r>
      <w:r>
        <w:t>these</w:t>
      </w:r>
      <w:r>
        <w:rPr>
          <w:spacing w:val="32"/>
        </w:rPr>
        <w:t xml:space="preserve"> </w:t>
      </w:r>
      <w:r>
        <w:t>substances.</w:t>
      </w:r>
    </w:p>
    <w:p w:rsidR="00646328" w:rsidRDefault="008B7B36">
      <w:pPr>
        <w:spacing w:after="200"/>
      </w:pPr>
      <w:r>
        <w:t>Employees must advise testing lab employees of all prescription drugs taken in the past month before the test, and to</w:t>
      </w:r>
      <w:r>
        <w:rPr>
          <w:spacing w:val="3"/>
        </w:rPr>
        <w:t xml:space="preserve"> </w:t>
      </w:r>
      <w:r>
        <w:t xml:space="preserve">be prepared to show proof of such </w:t>
      </w:r>
      <w:r>
        <w:t>prescription(s) to testing</w:t>
      </w:r>
      <w:r>
        <w:rPr>
          <w:spacing w:val="3"/>
        </w:rPr>
        <w:t xml:space="preserve"> </w:t>
      </w:r>
      <w:r>
        <w:t>lab personnel.</w:t>
      </w:r>
    </w:p>
    <w:p w:rsidR="00646328" w:rsidRDefault="008B7B36">
      <w:pPr>
        <w:pStyle w:val="Heading4"/>
        <w:keepNext w:val="0"/>
        <w:spacing w:after="200"/>
      </w:pPr>
      <w:r>
        <w:t>Testing Methods and Procedure</w:t>
      </w:r>
    </w:p>
    <w:p w:rsidR="00646328" w:rsidRDefault="008B7B36">
      <w:pPr>
        <w:spacing w:after="200"/>
      </w:pPr>
      <w:r>
        <w:t>All testing will be conducted</w:t>
      </w:r>
      <w:r>
        <w:rPr>
          <w:spacing w:val="3"/>
        </w:rPr>
        <w:t xml:space="preserve"> </w:t>
      </w:r>
      <w:r>
        <w:t>by a licensed independent</w:t>
      </w:r>
      <w:r>
        <w:rPr>
          <w:spacing w:val="8"/>
        </w:rPr>
        <w:t xml:space="preserve"> </w:t>
      </w:r>
      <w:r>
        <w:t>medical laboratory, which will follow testing standards established by the State or Federal government. Testing will be conducte</w:t>
      </w:r>
      <w:r>
        <w:t>d on a urine sample provided by the employee to the testing</w:t>
      </w:r>
      <w:r>
        <w:rPr>
          <w:spacing w:val="6"/>
        </w:rPr>
        <w:t xml:space="preserve"> </w:t>
      </w:r>
      <w:r>
        <w:t>laboratory</w:t>
      </w:r>
      <w:r>
        <w:rPr>
          <w:spacing w:val="7"/>
        </w:rPr>
        <w:t xml:space="preserve"> </w:t>
      </w:r>
      <w:r>
        <w:t>under procedures established by the laboratory to ensure privacy of the employee, while protecting against tampering/alteration</w:t>
      </w:r>
      <w:r>
        <w:rPr>
          <w:spacing w:val="2"/>
        </w:rPr>
        <w:t xml:space="preserve"> </w:t>
      </w:r>
      <w:r>
        <w:t>of the test results.</w:t>
      </w:r>
    </w:p>
    <w:p w:rsidR="00646328" w:rsidRDefault="008B7B36">
      <w:pPr>
        <w:spacing w:after="200"/>
        <w:ind w:firstLine="7"/>
      </w:pPr>
      <w:r>
        <w:t>Employees will</w:t>
      </w:r>
      <w:r>
        <w:rPr>
          <w:spacing w:val="1"/>
        </w:rPr>
        <w:t xml:space="preserve"> </w:t>
      </w:r>
      <w:r>
        <w:t>be considered to be e</w:t>
      </w:r>
      <w:r>
        <w:t>ngaged at work for the time spent in taking any tests, and will</w:t>
      </w:r>
      <w:r>
        <w:rPr>
          <w:spacing w:val="2"/>
        </w:rPr>
        <w:t xml:space="preserve"> </w:t>
      </w:r>
      <w:r>
        <w:t>be compensated</w:t>
      </w:r>
      <w:r>
        <w:rPr>
          <w:spacing w:val="2"/>
        </w:rPr>
        <w:t xml:space="preserve"> </w:t>
      </w:r>
      <w:r>
        <w:t>for such time at their</w:t>
      </w:r>
      <w:r>
        <w:rPr>
          <w:spacing w:val="5"/>
        </w:rPr>
        <w:t xml:space="preserve"> </w:t>
      </w:r>
      <w:r>
        <w:t>regular rate.</w:t>
      </w:r>
    </w:p>
    <w:p w:rsidR="00646328" w:rsidRDefault="008B7B36">
      <w:pPr>
        <w:spacing w:after="200"/>
      </w:pPr>
      <w:r>
        <w:t>[COMPANY] will</w:t>
      </w:r>
      <w:r>
        <w:rPr>
          <w:spacing w:val="2"/>
        </w:rPr>
        <w:t xml:space="preserve"> </w:t>
      </w:r>
      <w:r>
        <w:t>pay for the cost of the testing,</w:t>
      </w:r>
      <w:r>
        <w:rPr>
          <w:spacing w:val="7"/>
        </w:rPr>
        <w:t xml:space="preserve"> </w:t>
      </w:r>
      <w:r>
        <w:t>including the confirmation of any positive test result by gas chromatography. The testing</w:t>
      </w:r>
      <w:r>
        <w:rPr>
          <w:spacing w:val="1"/>
        </w:rPr>
        <w:t xml:space="preserve"> </w:t>
      </w:r>
      <w:r>
        <w:t>la</w:t>
      </w:r>
      <w:r>
        <w:t>b will retain samples in accordance with State law, so that an employee</w:t>
      </w:r>
      <w:r>
        <w:rPr>
          <w:spacing w:val="9"/>
        </w:rPr>
        <w:t xml:space="preserve"> </w:t>
      </w:r>
      <w:r>
        <w:t>may request a retest of the sample</w:t>
      </w:r>
      <w:r>
        <w:rPr>
          <w:spacing w:val="2"/>
        </w:rPr>
        <w:t xml:space="preserve"> </w:t>
      </w:r>
      <w:r>
        <w:t>at his/her own expense if the employee</w:t>
      </w:r>
      <w:r>
        <w:rPr>
          <w:spacing w:val="1"/>
        </w:rPr>
        <w:t xml:space="preserve"> </w:t>
      </w:r>
      <w:r>
        <w:t>disagrees with the test</w:t>
      </w:r>
      <w:r>
        <w:rPr>
          <w:spacing w:val="4"/>
        </w:rPr>
        <w:t xml:space="preserve"> </w:t>
      </w:r>
      <w:r>
        <w:t>result.</w:t>
      </w:r>
    </w:p>
    <w:p w:rsidR="00646328" w:rsidRDefault="008B7B36">
      <w:pPr>
        <w:pStyle w:val="Heading4"/>
        <w:keepNext w:val="0"/>
        <w:spacing w:after="200"/>
      </w:pPr>
      <w:r>
        <w:t>Refusal to Undergo Testing</w:t>
      </w:r>
    </w:p>
    <w:p w:rsidR="00646328" w:rsidRDefault="008B7B36">
      <w:pPr>
        <w:spacing w:after="200"/>
      </w:pPr>
      <w:r>
        <w:t>Employees who</w:t>
      </w:r>
      <w:r>
        <w:rPr>
          <w:spacing w:val="2"/>
        </w:rPr>
        <w:t xml:space="preserve"> </w:t>
      </w:r>
      <w:r>
        <w:t xml:space="preserve">refuse to submit to a test are </w:t>
      </w:r>
      <w:r>
        <w:t>subject to immediate discharge.</w:t>
      </w:r>
    </w:p>
    <w:p w:rsidR="00646328" w:rsidRDefault="008B7B36">
      <w:pPr>
        <w:spacing w:before="240" w:after="200"/>
      </w:pPr>
      <w:r>
        <w:rPr>
          <w:b/>
          <w:bCs/>
        </w:rPr>
        <w:t>Right to Review Records</w:t>
      </w:r>
    </w:p>
    <w:p w:rsidR="00646328" w:rsidRDefault="008B7B36">
      <w:pPr>
        <w:spacing w:after="200"/>
      </w:pPr>
      <w:r>
        <w:t>Employees have a right to obtain copies of all test results from the testing</w:t>
      </w:r>
      <w:r>
        <w:rPr>
          <w:spacing w:val="12"/>
        </w:rPr>
        <w:t xml:space="preserve"> </w:t>
      </w:r>
      <w:r>
        <w:t>laboratory or from [COMPANY]. When the</w:t>
      </w:r>
      <w:r>
        <w:rPr>
          <w:spacing w:val="5"/>
        </w:rPr>
        <w:t xml:space="preserve"> </w:t>
      </w:r>
      <w:r>
        <w:t>individual disagrees with the test results, the individual may request that the test</w:t>
      </w:r>
      <w:r>
        <w:t>ing</w:t>
      </w:r>
      <w:r>
        <w:rPr>
          <w:spacing w:val="6"/>
        </w:rPr>
        <w:t xml:space="preserve"> </w:t>
      </w:r>
      <w:r>
        <w:t>laboratory</w:t>
      </w:r>
      <w:r>
        <w:rPr>
          <w:spacing w:val="2"/>
        </w:rPr>
        <w:t xml:space="preserve"> </w:t>
      </w:r>
      <w:r>
        <w:t>repeat the test. Such repeat test shall be at the expense</w:t>
      </w:r>
      <w:r>
        <w:rPr>
          <w:spacing w:val="3"/>
        </w:rPr>
        <w:t xml:space="preserve"> </w:t>
      </w:r>
      <w:r>
        <w:t>of the individual,</w:t>
      </w:r>
      <w:r>
        <w:rPr>
          <w:spacing w:val="1"/>
        </w:rPr>
        <w:t xml:space="preserve"> </w:t>
      </w:r>
      <w:r>
        <w:t>unless the repeat test overturns</w:t>
      </w:r>
      <w:r>
        <w:rPr>
          <w:spacing w:val="3"/>
        </w:rPr>
        <w:t xml:space="preserve"> </w:t>
      </w:r>
      <w:r>
        <w:t>the original</w:t>
      </w:r>
      <w:r>
        <w:rPr>
          <w:spacing w:val="2"/>
        </w:rPr>
        <w:t xml:space="preserve"> </w:t>
      </w:r>
      <w:r>
        <w:t>report of the Lab, in which case [COMPANY] will</w:t>
      </w:r>
      <w:r>
        <w:rPr>
          <w:spacing w:val="3"/>
        </w:rPr>
        <w:t xml:space="preserve"> </w:t>
      </w:r>
      <w:r>
        <w:t>reimburse the employee for the costs incurred for the retest.</w:t>
      </w:r>
    </w:p>
    <w:p w:rsidR="00646328" w:rsidRDefault="008B7B36">
      <w:pPr>
        <w:spacing w:before="240" w:after="200"/>
      </w:pPr>
      <w:r>
        <w:rPr>
          <w:b/>
          <w:bCs/>
        </w:rPr>
        <w:lastRenderedPageBreak/>
        <w:t>Confiden</w:t>
      </w:r>
      <w:r>
        <w:rPr>
          <w:b/>
          <w:bCs/>
        </w:rPr>
        <w:t>tiality</w:t>
      </w:r>
    </w:p>
    <w:p w:rsidR="00646328" w:rsidRDefault="008B7B36">
      <w:pPr>
        <w:spacing w:after="200"/>
      </w:pPr>
      <w:r>
        <w:t>Only those persons authorized to receive results from the laboratory will be allowed to discuss these results with the supervisor or the employee.</w:t>
      </w:r>
    </w:p>
    <w:p w:rsidR="00646328" w:rsidRDefault="008B7B36">
      <w:pPr>
        <w:spacing w:after="200"/>
        <w:ind w:left="8" w:hanging="8"/>
      </w:pPr>
      <w:r>
        <w:t>All</w:t>
      </w:r>
      <w:r>
        <w:rPr>
          <w:spacing w:val="5"/>
        </w:rPr>
        <w:t xml:space="preserve"> </w:t>
      </w:r>
      <w:r>
        <w:t>records concerning test</w:t>
      </w:r>
      <w:r>
        <w:rPr>
          <w:spacing w:val="4"/>
        </w:rPr>
        <w:t xml:space="preserve"> </w:t>
      </w:r>
      <w:r>
        <w:t>results will be kept in medical files which are maintained separately fro</w:t>
      </w:r>
      <w:r>
        <w:t>m the personnel file of the employee.</w:t>
      </w:r>
    </w:p>
    <w:p w:rsidR="00646328" w:rsidRDefault="008B7B36">
      <w:pPr>
        <w:spacing w:after="200"/>
        <w:ind w:left="8" w:hanging="8"/>
      </w:pPr>
      <w:r>
        <w:t>Testing laboratories may conduct testing only for substances</w:t>
      </w:r>
      <w:r>
        <w:rPr>
          <w:spacing w:val="5"/>
        </w:rPr>
        <w:t xml:space="preserve"> </w:t>
      </w:r>
      <w:r>
        <w:t>included on the disclosure list provided to the individual, and may not conduct general testing</w:t>
      </w:r>
      <w:r>
        <w:rPr>
          <w:spacing w:val="4"/>
        </w:rPr>
        <w:t xml:space="preserve"> </w:t>
      </w:r>
      <w:r>
        <w:t>related to the medical conditions of the individual which are</w:t>
      </w:r>
      <w:r>
        <w:t xml:space="preserve"> unrelated to drug usage.</w:t>
      </w:r>
    </w:p>
    <w:p w:rsidR="00646328" w:rsidRDefault="008B7B36">
      <w:pPr>
        <w:spacing w:after="200"/>
      </w:pPr>
      <w:r>
        <w:t>Drug test results will be released to a decision maker in a lawsuit, grievance or other processing (such as for a Worker’s Compensation or Unemployment Insurance Claim) initiated by or on behalf of the donor.</w:t>
      </w:r>
    </w:p>
    <w:p w:rsidR="00646328" w:rsidRDefault="008B7B36">
      <w:pPr>
        <w:pStyle w:val="Heading4"/>
        <w:keepNext w:val="0"/>
        <w:spacing w:after="200"/>
      </w:pPr>
      <w:r>
        <w:t>Positive</w:t>
      </w:r>
      <w:r>
        <w:rPr>
          <w:spacing w:val="25"/>
        </w:rPr>
        <w:t xml:space="preserve"> </w:t>
      </w:r>
      <w:r>
        <w:t>Test</w:t>
      </w:r>
    </w:p>
    <w:p w:rsidR="00646328" w:rsidRDefault="008B7B36">
      <w:pPr>
        <w:spacing w:after="200"/>
      </w:pPr>
      <w:r>
        <w:t xml:space="preserve">If an </w:t>
      </w:r>
      <w:r>
        <w:t>employee tests positive on an initial screening test, the employee will</w:t>
      </w:r>
      <w:r>
        <w:rPr>
          <w:spacing w:val="1"/>
        </w:rPr>
        <w:t xml:space="preserve"> </w:t>
      </w:r>
      <w:r>
        <w:t>be temporarily suspended while the confirmation test is being conducted. On receipt of the positive confirmation test, the employee will be required to enter an authorized treatment</w:t>
      </w:r>
      <w:r>
        <w:rPr>
          <w:spacing w:val="10"/>
        </w:rPr>
        <w:t xml:space="preserve"> </w:t>
      </w:r>
      <w:r>
        <w:t>pr</w:t>
      </w:r>
      <w:r>
        <w:t>ogram approved by [COMPANY] and agree to subsequent</w:t>
      </w:r>
      <w:r>
        <w:rPr>
          <w:spacing w:val="4"/>
        </w:rPr>
        <w:t xml:space="preserve"> </w:t>
      </w:r>
      <w:r>
        <w:t>retesting for a period of up to two years after returning from treatment.</w:t>
      </w:r>
    </w:p>
    <w:p w:rsidR="00646328" w:rsidRDefault="008B7B36">
      <w:pPr>
        <w:spacing w:after="200"/>
      </w:pPr>
      <w:r>
        <w:t>If the employee refuses to enter the treatment program, he/she will be subject to disciplinary</w:t>
      </w:r>
      <w:r>
        <w:rPr>
          <w:spacing w:val="6"/>
        </w:rPr>
        <w:t xml:space="preserve"> </w:t>
      </w:r>
      <w:r>
        <w:t>action, up to and including dischar</w:t>
      </w:r>
      <w:r>
        <w:t>ge. Discipline selected</w:t>
      </w:r>
      <w:r>
        <w:rPr>
          <w:spacing w:val="1"/>
        </w:rPr>
        <w:t xml:space="preserve"> </w:t>
      </w:r>
      <w:r>
        <w:t>by [COMPANY] will depend</w:t>
      </w:r>
      <w:r>
        <w:rPr>
          <w:spacing w:val="7"/>
        </w:rPr>
        <w:t xml:space="preserve"> </w:t>
      </w:r>
      <w:r>
        <w:t>upon a variety</w:t>
      </w:r>
      <w:r>
        <w:rPr>
          <w:spacing w:val="3"/>
        </w:rPr>
        <w:t xml:space="preserve"> </w:t>
      </w:r>
      <w:r>
        <w:t>of factors,</w:t>
      </w:r>
      <w:r>
        <w:rPr>
          <w:spacing w:val="6"/>
        </w:rPr>
        <w:t xml:space="preserve"> </w:t>
      </w:r>
      <w:r>
        <w:t>including the prior work</w:t>
      </w:r>
      <w:r>
        <w:rPr>
          <w:spacing w:val="10"/>
        </w:rPr>
        <w:t xml:space="preserve"> </w:t>
      </w:r>
      <w:r>
        <w:t>record of the employee; the length of prior employment;</w:t>
      </w:r>
      <w:r>
        <w:rPr>
          <w:spacing w:val="2"/>
        </w:rPr>
        <w:t xml:space="preserve"> </w:t>
      </w:r>
      <w:r>
        <w:t>the</w:t>
      </w:r>
      <w:r>
        <w:rPr>
          <w:spacing w:val="5"/>
        </w:rPr>
        <w:t xml:space="preserve"> </w:t>
      </w:r>
      <w:r>
        <w:t>prior accident and attendance</w:t>
      </w:r>
      <w:r>
        <w:rPr>
          <w:spacing w:val="6"/>
        </w:rPr>
        <w:t xml:space="preserve"> </w:t>
      </w:r>
      <w:r>
        <w:t>record of the employee; the circumstances which</w:t>
      </w:r>
      <w:r>
        <w:rPr>
          <w:spacing w:val="3"/>
        </w:rPr>
        <w:t xml:space="preserve"> </w:t>
      </w:r>
      <w:r>
        <w:t>led to the testin</w:t>
      </w:r>
      <w:r>
        <w:t>g; and the proposals by the employee to address the problem.</w:t>
      </w:r>
    </w:p>
    <w:p w:rsidR="00646328" w:rsidRDefault="008B7B36">
      <w:pPr>
        <w:pStyle w:val="Heading4"/>
        <w:keepNext w:val="0"/>
        <w:spacing w:after="200"/>
      </w:pPr>
      <w:r>
        <w:t>Right to Explain Test Results</w:t>
      </w:r>
    </w:p>
    <w:p w:rsidR="00646328" w:rsidRDefault="008B7B36">
      <w:pPr>
        <w:spacing w:after="200"/>
      </w:pPr>
      <w:r>
        <w:t>All employees and applicants</w:t>
      </w:r>
      <w:r>
        <w:rPr>
          <w:spacing w:val="5"/>
        </w:rPr>
        <w:t xml:space="preserve"> </w:t>
      </w:r>
      <w:r>
        <w:t>have the</w:t>
      </w:r>
      <w:r>
        <w:rPr>
          <w:spacing w:val="2"/>
        </w:rPr>
        <w:t xml:space="preserve"> </w:t>
      </w:r>
      <w:r>
        <w:t>right to meet with the testing laboratory personnel and with [COMPANY], to explain their test</w:t>
      </w:r>
      <w:r>
        <w:rPr>
          <w:spacing w:val="6"/>
        </w:rPr>
        <w:t xml:space="preserve"> </w:t>
      </w:r>
      <w:r>
        <w:t xml:space="preserve">results. These discussions shall </w:t>
      </w:r>
      <w:r>
        <w:t>be considered confidential except that information disclosed in such tests will be communicated to</w:t>
      </w:r>
      <w:r>
        <w:rPr>
          <w:spacing w:val="7"/>
        </w:rPr>
        <w:t xml:space="preserve"> </w:t>
      </w:r>
      <w:r>
        <w:t>personnel within</w:t>
      </w:r>
      <w:r>
        <w:rPr>
          <w:spacing w:val="3"/>
        </w:rPr>
        <w:t xml:space="preserve"> </w:t>
      </w:r>
      <w:r>
        <w:t>[COMPANY] or within the</w:t>
      </w:r>
      <w:r>
        <w:rPr>
          <w:spacing w:val="1"/>
        </w:rPr>
        <w:t xml:space="preserve"> </w:t>
      </w:r>
      <w:r>
        <w:t>Lab who</w:t>
      </w:r>
      <w:r>
        <w:rPr>
          <w:spacing w:val="14"/>
        </w:rPr>
        <w:t xml:space="preserve"> </w:t>
      </w:r>
      <w:r>
        <w:t>need to</w:t>
      </w:r>
      <w:r>
        <w:rPr>
          <w:spacing w:val="1"/>
        </w:rPr>
        <w:t xml:space="preserve"> </w:t>
      </w:r>
      <w:r>
        <w:t>know such information</w:t>
      </w:r>
      <w:r>
        <w:rPr>
          <w:spacing w:val="5"/>
        </w:rPr>
        <w:t xml:space="preserve"> </w:t>
      </w:r>
      <w:r>
        <w:t>in order to make proper decisions</w:t>
      </w:r>
      <w:r>
        <w:rPr>
          <w:spacing w:val="9"/>
        </w:rPr>
        <w:t xml:space="preserve"> </w:t>
      </w:r>
      <w:r>
        <w:t xml:space="preserve">regarding the test results or regarding the </w:t>
      </w:r>
      <w:r>
        <w:t>employment of the individual.</w:t>
      </w:r>
    </w:p>
    <w:p w:rsidR="00646328" w:rsidRDefault="008B7B36">
      <w:pPr>
        <w:pStyle w:val="Heading4"/>
        <w:keepNext w:val="0"/>
        <w:spacing w:after="200"/>
      </w:pPr>
      <w:r>
        <w:t>Retesting</w:t>
      </w:r>
    </w:p>
    <w:p w:rsidR="00646328" w:rsidRDefault="008B7B36">
      <w:pPr>
        <w:spacing w:after="200"/>
      </w:pPr>
      <w:r>
        <w:t>Employees may request a retest of their positive test results within five (5) working</w:t>
      </w:r>
      <w:r>
        <w:rPr>
          <w:spacing w:val="2"/>
        </w:rPr>
        <w:t xml:space="preserve"> </w:t>
      </w:r>
      <w:r>
        <w:t>days after notification by [COMPANY] of such positive test result. This retest is at the expense of the</w:t>
      </w:r>
      <w:r>
        <w:rPr>
          <w:spacing w:val="3"/>
        </w:rPr>
        <w:t xml:space="preserve"> </w:t>
      </w:r>
      <w:r>
        <w:t>individual, unless the ori</w:t>
      </w:r>
      <w:r>
        <w:t>ginal test result is called into question by the retest.  Once [COMPANY] has determined whether</w:t>
      </w:r>
      <w:r>
        <w:rPr>
          <w:spacing w:val="1"/>
        </w:rPr>
        <w:t xml:space="preserve"> </w:t>
      </w:r>
      <w:r>
        <w:t>or not there is evidence to</w:t>
      </w:r>
      <w:r>
        <w:rPr>
          <w:spacing w:val="1"/>
        </w:rPr>
        <w:t xml:space="preserve"> </w:t>
      </w:r>
      <w:r>
        <w:t>indicate that the test results are incorrect, [COMPANY] will advise the individual of its decision.</w:t>
      </w:r>
    </w:p>
    <w:p w:rsidR="00646328" w:rsidRDefault="008B7B36">
      <w:pPr>
        <w:pStyle w:val="Heading4"/>
        <w:keepNext w:val="0"/>
        <w:spacing w:after="200"/>
      </w:pPr>
      <w:r>
        <w:t>Treatment, Termination and Rehir</w:t>
      </w:r>
      <w:r>
        <w:t>e</w:t>
      </w:r>
    </w:p>
    <w:p w:rsidR="00646328" w:rsidRDefault="008B7B36">
      <w:pPr>
        <w:spacing w:after="200"/>
      </w:pPr>
      <w:r>
        <w:t>Where the employee/applicant</w:t>
      </w:r>
      <w:r>
        <w:rPr>
          <w:spacing w:val="8"/>
        </w:rPr>
        <w:t xml:space="preserve"> </w:t>
      </w:r>
      <w:r>
        <w:t>believes that the positive test</w:t>
      </w:r>
      <w:r>
        <w:rPr>
          <w:spacing w:val="1"/>
        </w:rPr>
        <w:t xml:space="preserve"> </w:t>
      </w:r>
      <w:r>
        <w:t>result was affected by taking of lawful or prescribed substances, the individual may be suspended without</w:t>
      </w:r>
      <w:r>
        <w:rPr>
          <w:spacing w:val="2"/>
        </w:rPr>
        <w:t xml:space="preserve"> </w:t>
      </w:r>
      <w:r>
        <w:t xml:space="preserve">pay pending receipt of </w:t>
      </w:r>
      <w:r>
        <w:lastRenderedPageBreak/>
        <w:t>confirming</w:t>
      </w:r>
      <w:r>
        <w:rPr>
          <w:spacing w:val="2"/>
        </w:rPr>
        <w:t xml:space="preserve"> </w:t>
      </w:r>
      <w:r>
        <w:t>information to substantiate the claims of the individ</w:t>
      </w:r>
      <w:r>
        <w:t>ual. Normally, the individual will</w:t>
      </w:r>
      <w:r>
        <w:rPr>
          <w:spacing w:val="7"/>
        </w:rPr>
        <w:t xml:space="preserve"> </w:t>
      </w:r>
      <w:r>
        <w:t>be provided</w:t>
      </w:r>
      <w:r>
        <w:rPr>
          <w:spacing w:val="1"/>
        </w:rPr>
        <w:t xml:space="preserve"> </w:t>
      </w:r>
      <w:r>
        <w:t>no more than five</w:t>
      </w:r>
      <w:r>
        <w:rPr>
          <w:spacing w:val="5"/>
        </w:rPr>
        <w:t xml:space="preserve"> </w:t>
      </w:r>
      <w:r>
        <w:t>(5) business days in which to</w:t>
      </w:r>
      <w:r>
        <w:rPr>
          <w:spacing w:val="1"/>
        </w:rPr>
        <w:t xml:space="preserve"> </w:t>
      </w:r>
      <w:r>
        <w:t>provide this additional</w:t>
      </w:r>
      <w:r>
        <w:rPr>
          <w:spacing w:val="55"/>
        </w:rPr>
        <w:t xml:space="preserve"> </w:t>
      </w:r>
      <w:r>
        <w:t>information.</w:t>
      </w:r>
    </w:p>
    <w:p w:rsidR="00646328" w:rsidRDefault="008B7B36">
      <w:pPr>
        <w:spacing w:after="200"/>
      </w:pPr>
      <w:r>
        <w:t>If the positive test is due to medically prescribed marijuana by a licensed physician and the test was for reason of:</w:t>
      </w:r>
    </w:p>
    <w:p w:rsidR="00646328" w:rsidRDefault="008B7B36">
      <w:pPr>
        <w:numPr>
          <w:ilvl w:val="0"/>
          <w:numId w:val="1"/>
        </w:numPr>
        <w:pBdr>
          <w:left w:val="none" w:sz="0" w:space="4" w:color="auto"/>
        </w:pBdr>
        <w:spacing w:after="200"/>
      </w:pPr>
      <w:r>
        <w:rPr>
          <w:u w:val="single"/>
        </w:rPr>
        <w:t>Pre-em</w:t>
      </w:r>
      <w:r>
        <w:rPr>
          <w:u w:val="single"/>
        </w:rPr>
        <w:t>ployment</w:t>
      </w:r>
      <w:r>
        <w:t>, the candidate will be allowed to move forward with the hiring process provided the position applied for is not designated as “safety sensitive” as defined herein.  If the position was designated as “safety sensitive” in the application process, f</w:t>
      </w:r>
      <w:r>
        <w:t>urther consideration for hire will be discontinued and the applicant will be disqualified.</w:t>
      </w:r>
    </w:p>
    <w:p w:rsidR="00646328" w:rsidRDefault="008B7B36">
      <w:pPr>
        <w:numPr>
          <w:ilvl w:val="0"/>
          <w:numId w:val="1"/>
        </w:numPr>
        <w:pBdr>
          <w:left w:val="none" w:sz="0" w:space="4" w:color="auto"/>
        </w:pBdr>
        <w:spacing w:after="200"/>
      </w:pPr>
      <w:r>
        <w:rPr>
          <w:u w:val="single"/>
        </w:rPr>
        <w:t>Reasonable Suspicion</w:t>
      </w:r>
      <w:r>
        <w:t>, the employee will be subject to immediate discharge.</w:t>
      </w:r>
    </w:p>
    <w:p w:rsidR="00646328" w:rsidRDefault="008B7B36">
      <w:pPr>
        <w:numPr>
          <w:ilvl w:val="0"/>
          <w:numId w:val="1"/>
        </w:numPr>
        <w:pBdr>
          <w:left w:val="none" w:sz="0" w:space="4" w:color="auto"/>
        </w:pBdr>
        <w:spacing w:after="200"/>
      </w:pPr>
      <w:r>
        <w:rPr>
          <w:u w:val="single"/>
        </w:rPr>
        <w:t>Random Testing</w:t>
      </w:r>
      <w:r>
        <w:t>, and the position is designated as “safety sensitive”, the employee will be</w:t>
      </w:r>
      <w:r>
        <w:t xml:space="preserve"> subject to immediate discharge.  If the position is not designated as “safety sensitive”, the employee will be allowed to continue employment.</w:t>
      </w:r>
    </w:p>
    <w:p w:rsidR="00646328" w:rsidRDefault="008B7B36">
      <w:pPr>
        <w:numPr>
          <w:ilvl w:val="0"/>
          <w:numId w:val="1"/>
        </w:numPr>
        <w:pBdr>
          <w:left w:val="none" w:sz="0" w:space="4" w:color="auto"/>
        </w:pBdr>
        <w:spacing w:after="200"/>
      </w:pPr>
      <w:r>
        <w:rPr>
          <w:u w:val="single"/>
        </w:rPr>
        <w:t>Post-accident</w:t>
      </w:r>
      <w:r>
        <w:t>, and the position is designated as “safety sensitive”, the employee will be subject to immediate d</w:t>
      </w:r>
      <w:r>
        <w:t>ischarge.  If the position is not designated as “safety sensitive”, management will review all relevant facts and circumstances and will determine in its discretion whether the employee will be allowed to continue employment.</w:t>
      </w:r>
    </w:p>
    <w:p w:rsidR="00646328" w:rsidRDefault="008B7B36">
      <w:pPr>
        <w:spacing w:after="200"/>
      </w:pPr>
      <w:r>
        <w:t>Employees who test positive fo</w:t>
      </w:r>
      <w:r>
        <w:t>r any drug(s)</w:t>
      </w:r>
      <w:r>
        <w:rPr>
          <w:spacing w:val="3"/>
        </w:rPr>
        <w:t xml:space="preserve"> </w:t>
      </w:r>
      <w:r>
        <w:t>other than medically-prescribed marijuana have two choices. The first option is for the employee to enter an authorized treatment</w:t>
      </w:r>
      <w:r>
        <w:rPr>
          <w:spacing w:val="10"/>
        </w:rPr>
        <w:t xml:space="preserve"> </w:t>
      </w:r>
      <w:r>
        <w:t xml:space="preserve">program. </w:t>
      </w:r>
      <w:r>
        <w:t>The treatment program would be based on a state licensed drug and alcohol assessment with the resulting recommendation and referral to an accredited treatment program, either outpatient or inpatient, at the employee’s expense. There may be coverage through</w:t>
      </w:r>
      <w:r>
        <w:t xml:space="preserve"> [COMPANY]’s Health Benefits plan for in/out treatment plans.</w:t>
      </w:r>
    </w:p>
    <w:p w:rsidR="00646328" w:rsidRDefault="008B7B36">
      <w:pPr>
        <w:spacing w:after="200"/>
      </w:pPr>
      <w:r>
        <w:t>In addition, upon completion of the treatment program the employee would be required to submit to subsequent</w:t>
      </w:r>
      <w:r>
        <w:rPr>
          <w:spacing w:val="4"/>
        </w:rPr>
        <w:t xml:space="preserve"> </w:t>
      </w:r>
      <w:r>
        <w:t>retesting for a period of two years after returning from treatment.</w:t>
      </w:r>
    </w:p>
    <w:p w:rsidR="00646328" w:rsidRDefault="008B7B36">
      <w:pPr>
        <w:spacing w:after="200"/>
        <w:ind w:firstLine="14"/>
      </w:pPr>
      <w:r>
        <w:t>The second option</w:t>
      </w:r>
      <w:r>
        <w:t>, if the employee chooses not to enter the treatment program, would be immediate termination of employment. The individual will</w:t>
      </w:r>
      <w:r>
        <w:rPr>
          <w:spacing w:val="1"/>
        </w:rPr>
        <w:t xml:space="preserve"> </w:t>
      </w:r>
      <w:r>
        <w:t>not be considered for rehire until he/she can show that</w:t>
      </w:r>
      <w:r>
        <w:rPr>
          <w:spacing w:val="1"/>
        </w:rPr>
        <w:t xml:space="preserve"> </w:t>
      </w:r>
      <w:r>
        <w:t>he/she has remained drug free for a period of two years or more.</w:t>
      </w:r>
    </w:p>
    <w:p w:rsidR="00646328" w:rsidRDefault="008B7B36">
      <w:pPr>
        <w:pStyle w:val="Heading4"/>
        <w:keepNext w:val="0"/>
        <w:spacing w:after="200"/>
      </w:pPr>
      <w:r>
        <w:t>Post-Re</w:t>
      </w:r>
      <w:r>
        <w:t>habilitation Testing</w:t>
      </w:r>
    </w:p>
    <w:p w:rsidR="00646328" w:rsidRDefault="008B7B36">
      <w:pPr>
        <w:spacing w:after="200"/>
      </w:pPr>
      <w:r>
        <w:t>[COMPANY], as a condition of continued employment, will require the taking and passing by the employee of follow-up drug tests during a probationary period within the two year period after the employee’s return to work after successful</w:t>
      </w:r>
      <w:r>
        <w:t xml:space="preserve"> completion of a treatment program.</w:t>
      </w:r>
    </w:p>
    <w:p w:rsidR="00646328" w:rsidRDefault="008B7B36">
      <w:pPr>
        <w:pStyle w:val="Heading3"/>
        <w:keepNext w:val="0"/>
        <w:spacing w:before="0" w:after="360"/>
        <w:jc w:val="center"/>
      </w:pPr>
      <w:r>
        <w:br w:type="page"/>
      </w:r>
      <w:r>
        <w:lastRenderedPageBreak/>
        <w:t>Consent and Release of Liability for Drug and Alcohol Testing</w:t>
      </w:r>
    </w:p>
    <w:p w:rsidR="00646328" w:rsidRDefault="008B7B36">
      <w:pPr>
        <w:spacing w:after="200" w:line="250" w:lineRule="auto"/>
      </w:pPr>
      <w:r>
        <w:t xml:space="preserve">I understand that as a condition of employment with [COMPANY], I may be required to submit a sample of my urine and/or blood for chemical analysis. I </w:t>
      </w:r>
      <w:r>
        <w:t>understand that the analysis will be conducted by a certified laboratory.  The purpose of this analysis is to check for the presence of non-prescription drugs or alcohol</w:t>
      </w:r>
      <w:r>
        <w:rPr>
          <w:color w:val="FF0000"/>
        </w:rPr>
        <w:t xml:space="preserve"> </w:t>
      </w:r>
      <w:r>
        <w:t xml:space="preserve">in my system.  </w:t>
      </w:r>
    </w:p>
    <w:p w:rsidR="00646328" w:rsidRDefault="008B7B36">
      <w:pPr>
        <w:spacing w:after="200" w:line="250" w:lineRule="auto"/>
      </w:pPr>
      <w:r>
        <w:t>I hereby give permission for any certified laboratory to release the r</w:t>
      </w:r>
      <w:r>
        <w:t>esults of these tests to [COMPANY].  I consent freely and voluntarily to this request for a urine and/or blood specimen.  I hereby release [COMPANY] from any liability arising from this request to furnish urine and/or blood samples, the testing of the urin</w:t>
      </w:r>
      <w:r>
        <w:t>e and/or blood samples and any decision made concerning my application for employment or employment which may be based in whole or in part upon the result of the test analysis.</w:t>
      </w:r>
    </w:p>
    <w:p w:rsidR="00646328" w:rsidRDefault="008B7B36">
      <w:pPr>
        <w:spacing w:after="200" w:line="250" w:lineRule="auto"/>
      </w:pPr>
      <w:r>
        <w:t>I understand that the presence of any non-prescription drug or alcohol in my sy</w:t>
      </w:r>
      <w:r>
        <w:t>stem may result in the denial of employment with [COMPANY] or the termination of that employment.  I further understand that employment with [COMPANY] may be conditioned upon my willingness to submit to and the results of periodic drug and/or alcohol testi</w:t>
      </w:r>
      <w:r>
        <w:t>ng required by the Company.  Likewise, I understand that refusal to submit to or cooperate with any such testing may result in termination of my employment.</w:t>
      </w:r>
    </w:p>
    <w:p w:rsidR="00646328" w:rsidRDefault="00646328">
      <w:pPr>
        <w:spacing w:line="250" w:lineRule="auto"/>
      </w:pPr>
    </w:p>
    <w:p w:rsidR="00646328" w:rsidRDefault="00646328">
      <w:pPr>
        <w:spacing w:line="250" w:lineRule="auto"/>
      </w:pPr>
    </w:p>
    <w:p w:rsidR="00646328" w:rsidRDefault="00646328">
      <w:pPr>
        <w:spacing w:line="250" w:lineRule="auto"/>
      </w:pPr>
    </w:p>
    <w:p w:rsidR="00646328" w:rsidRDefault="00646328">
      <w:pPr>
        <w:spacing w:line="250" w:lineRule="auto"/>
      </w:pPr>
    </w:p>
    <w:p w:rsidR="00646328" w:rsidRDefault="008B7B36">
      <w:pPr>
        <w:tabs>
          <w:tab w:val="left" w:pos="5400"/>
        </w:tabs>
        <w:rPr>
          <w:rFonts w:ascii="Lucida Console" w:eastAsia="Lucida Console" w:hAnsi="Lucida Console" w:cs="Lucida Console"/>
          <w:u w:val="single"/>
        </w:rPr>
      </w:pPr>
      <w:r>
        <w:rPr>
          <w:rFonts w:ascii="Lucida Console" w:eastAsia="Lucida Console" w:hAnsi="Lucida Console" w:cs="Lucida Console"/>
          <w:u w:val="single"/>
        </w:rPr>
        <w:tab/>
      </w:r>
      <w:r>
        <w:rPr>
          <w:rFonts w:ascii="Lucida Console" w:eastAsia="Lucida Console" w:hAnsi="Lucida Console" w:cs="Lucida Console"/>
          <w:u w:val="single"/>
        </w:rPr>
        <w:tab/>
      </w:r>
      <w:r>
        <w:rPr>
          <w:rFonts w:ascii="Lucida Console" w:eastAsia="Lucida Console" w:hAnsi="Lucida Console" w:cs="Lucida Console"/>
          <w:u w:val="single"/>
        </w:rPr>
        <w:t>                                                </w:t>
      </w:r>
    </w:p>
    <w:p w:rsidR="00646328" w:rsidRDefault="008B7B36">
      <w:pPr>
        <w:tabs>
          <w:tab w:val="left" w:pos="5400"/>
        </w:tabs>
      </w:pPr>
      <w:r>
        <w:t>Signature</w:t>
      </w:r>
      <w:r>
        <w:rPr>
          <w:spacing w:val="24"/>
        </w:rPr>
        <w:t xml:space="preserve"> </w:t>
      </w:r>
      <w:r>
        <w:t>of</w:t>
      </w:r>
      <w:r>
        <w:rPr>
          <w:spacing w:val="12"/>
        </w:rPr>
        <w:t xml:space="preserve"> </w:t>
      </w:r>
      <w:r>
        <w:t>Applicant/Employee</w:t>
      </w:r>
      <w:r>
        <w:tab/>
      </w:r>
      <w:r>
        <w:tab/>
      </w:r>
      <w:r>
        <w:t>Date</w:t>
      </w:r>
    </w:p>
    <w:p w:rsidR="00646328" w:rsidRDefault="00646328"/>
    <w:p w:rsidR="00646328" w:rsidRDefault="008B7B36">
      <w:pPr>
        <w:jc w:val="center"/>
        <w:rPr>
          <w:sz w:val="28"/>
          <w:szCs w:val="28"/>
        </w:rPr>
      </w:pPr>
      <w:r>
        <w:br w:type="page"/>
      </w:r>
      <w:r>
        <w:rPr>
          <w:b/>
          <w:bCs/>
          <w:sz w:val="28"/>
          <w:szCs w:val="28"/>
        </w:rPr>
        <w:lastRenderedPageBreak/>
        <w:t>Reas</w:t>
      </w:r>
      <w:r>
        <w:rPr>
          <w:b/>
          <w:bCs/>
          <w:sz w:val="28"/>
          <w:szCs w:val="28"/>
        </w:rPr>
        <w:t>onable Suspicion Documentation</w:t>
      </w:r>
    </w:p>
    <w:p w:rsidR="00646328" w:rsidRDefault="00646328"/>
    <w:p w:rsidR="00646328" w:rsidRDefault="00646328"/>
    <w:p w:rsidR="00646328" w:rsidRDefault="008B7B36">
      <w:r>
        <w:t>Date:</w:t>
      </w:r>
    </w:p>
    <w:p w:rsidR="00646328" w:rsidRDefault="00646328"/>
    <w:p w:rsidR="00646328" w:rsidRDefault="008B7B36">
      <w:r>
        <w:t>Name of Employee:</w:t>
      </w:r>
    </w:p>
    <w:p w:rsidR="00646328" w:rsidRDefault="00646328"/>
    <w:p w:rsidR="00646328" w:rsidRDefault="008B7B36">
      <w:r>
        <w:t>Job Title:</w:t>
      </w:r>
    </w:p>
    <w:p w:rsidR="00646328" w:rsidRDefault="00646328"/>
    <w:p w:rsidR="00646328" w:rsidRDefault="008B7B36">
      <w:r>
        <w:t>Location/Department:</w:t>
      </w:r>
    </w:p>
    <w:p w:rsidR="00646328" w:rsidRDefault="00646328"/>
    <w:p w:rsidR="00646328" w:rsidRDefault="008B7B36">
      <w:r>
        <w:t xml:space="preserve">Prior to sending any employee for drug or alcohol testing due to a reasonable suspicion, this form must be completed by two members of management who have had a </w:t>
      </w:r>
      <w:r>
        <w:t>first-hand observation or conversation with the employee.  In rare situations, a second member of management may not be available to witness the behavior.  If the employee is in a safety sensitive area, remove them from work immediately until a second obse</w:t>
      </w:r>
      <w:r>
        <w:t>rver can talk with the employee and/or a decision can be made on whether testing is necessary.</w:t>
      </w:r>
    </w:p>
    <w:p w:rsidR="00646328" w:rsidRDefault="00646328"/>
    <w:p w:rsidR="00646328" w:rsidRDefault="008B7B36">
      <w:r>
        <w:t>When completing the following document, list all observations you noticed.  Be as specific as possible including names of employees/witnesses, when and where yo</w:t>
      </w:r>
      <w:r>
        <w:t>u noticed these behaviors occurring, what the employee was doing at the time and any witnesses of these events.  Include any observations or changes in appearance, smell, speech, movement or actions of the employee; direct observation of drug use or its ph</w:t>
      </w:r>
      <w:r>
        <w:t>ysical symptoms, including slurred speech, agitated or lethargic demeanor, uncoordinated movement and inappropriate responses to questions; and abnormal conduct or erratic behavior while at work, or significant deterioration in work performance.</w:t>
      </w:r>
    </w:p>
    <w:p w:rsidR="00646328" w:rsidRDefault="00646328"/>
    <w:p w:rsidR="00646328" w:rsidRDefault="008B7B36">
      <w:r>
        <w:t>First Obs</w:t>
      </w:r>
      <w:r>
        <w:t>erver Name:</w:t>
      </w:r>
    </w:p>
    <w:p w:rsidR="00646328" w:rsidRDefault="00646328"/>
    <w:p w:rsidR="00646328" w:rsidRDefault="008B7B36">
      <w:r>
        <w:t>Job Title:</w:t>
      </w:r>
    </w:p>
    <w:p w:rsidR="00646328" w:rsidRDefault="00646328"/>
    <w:p w:rsidR="00646328" w:rsidRDefault="008B7B36">
      <w:r>
        <w:t>Observations:</w:t>
      </w:r>
    </w:p>
    <w:p w:rsidR="00646328" w:rsidRDefault="00646328"/>
    <w:p w:rsidR="00646328" w:rsidRDefault="008B7B36">
      <w:r>
        <w:t>Signature:</w:t>
      </w:r>
    </w:p>
    <w:p w:rsidR="00646328" w:rsidRDefault="00646328"/>
    <w:p w:rsidR="00646328" w:rsidRDefault="008B7B36">
      <w:r>
        <w:t>Date:</w:t>
      </w:r>
    </w:p>
    <w:p w:rsidR="00646328" w:rsidRDefault="00646328"/>
    <w:p w:rsidR="00646328" w:rsidRDefault="008B7B36">
      <w:r>
        <w:t>Second Observer Name:</w:t>
      </w:r>
    </w:p>
    <w:p w:rsidR="00646328" w:rsidRDefault="00646328"/>
    <w:p w:rsidR="00646328" w:rsidRDefault="008B7B36">
      <w:r>
        <w:t>Job Title:</w:t>
      </w:r>
    </w:p>
    <w:p w:rsidR="00646328" w:rsidRDefault="00646328"/>
    <w:p w:rsidR="00646328" w:rsidRDefault="008B7B36">
      <w:r>
        <w:t>Observations:</w:t>
      </w:r>
    </w:p>
    <w:p w:rsidR="00646328" w:rsidRDefault="00646328"/>
    <w:p w:rsidR="00646328" w:rsidRDefault="008B7B36">
      <w:r>
        <w:t>Signature:</w:t>
      </w:r>
    </w:p>
    <w:p w:rsidR="00646328" w:rsidRDefault="00646328"/>
    <w:p w:rsidR="00646328" w:rsidRDefault="008B7B36">
      <w:r>
        <w:t>Date:</w:t>
      </w:r>
    </w:p>
    <w:p w:rsidR="00646328" w:rsidRDefault="00646328"/>
    <w:p w:rsidR="00646328" w:rsidRDefault="008B7B36">
      <w:r>
        <w:t>Once the observations are documented, the involved management should immediately meet with HR, if available, and make a decision</w:t>
      </w:r>
      <w:r>
        <w:t xml:space="preserve"> as soon as possible on whether or not to send the employee for reasonable suspicion testing to rule out the possibility that they may be under the influence of drugs or alcohol at work.  This decision should be made and handled in accordance with the Comp</w:t>
      </w:r>
      <w:r>
        <w:t>any’s drug and alcohol policy and procedure.</w:t>
      </w:r>
    </w:p>
    <w:p w:rsidR="00646328" w:rsidRDefault="00646328"/>
    <w:p w:rsidR="00646328" w:rsidRDefault="008B7B36">
      <w:r>
        <w:t>Describe Action Taken:</w:t>
      </w:r>
    </w:p>
    <w:sectPr w:rsidR="00646328">
      <w:footerReference w:type="default" r:id="rId7"/>
      <w:pgSz w:w="12240" w:h="15840"/>
      <w:pgMar w:top="1480" w:right="1420" w:bottom="135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B7B36">
      <w:r>
        <w:separator/>
      </w:r>
    </w:p>
  </w:endnote>
  <w:endnote w:type="continuationSeparator" w:id="0">
    <w:p w:rsidR="00000000" w:rsidRDefault="008B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28" w:rsidRDefault="008B7B36">
    <w:pPr>
      <w:widowControl w:val="0"/>
      <w:tabs>
        <w:tab w:val="center" w:pos="4680"/>
        <w:tab w:val="right" w:pos="8910"/>
      </w:tabs>
      <w:jc w:val="center"/>
      <w:rPr>
        <w:sz w:val="22"/>
        <w:szCs w:val="22"/>
      </w:rPr>
    </w:pPr>
    <w:r>
      <w:rPr>
        <w:sz w:val="22"/>
        <w:szCs w:val="22"/>
      </w:rPr>
      <w:tab/>
    </w:r>
    <w:r>
      <w:rPr>
        <w:rFonts w:ascii="Calibri" w:eastAsia="Calibri" w:hAnsi="Calibri" w:cs="Calibri"/>
        <w:sz w:val="20"/>
        <w:szCs w:val="20"/>
      </w:rPr>
      <w:t>-1-</w:t>
    </w:r>
    <w:r>
      <w:rPr>
        <w:rFonts w:ascii="Calibri" w:eastAsia="Calibri" w:hAnsi="Calibri" w:cs="Calibri"/>
        <w:sz w:val="22"/>
        <w:szCs w:val="22"/>
      </w:rPr>
      <w:tab/>
    </w:r>
    <w:r>
      <w:rPr>
        <w:rFonts w:ascii="Calibri" w:eastAsia="Calibri" w:hAnsi="Calibri" w:cs="Calibri"/>
        <w:sz w:val="20"/>
        <w:szCs w:val="20"/>
      </w:rPr>
      <w:t>7/2015</w:t>
    </w:r>
    <w:sdt>
      <w:sdtPr>
        <w:rPr>
          <w:noProof/>
        </w:rPr>
        <w:id w:val="609136774"/>
        <w:placeholder>
          <w:docPart w:val="DefaultPlaceholder_22675703"/>
        </w:placeholder>
        <w:text/>
      </w:sdtPr>
      <w:sdtEndPr/>
      <w:sdtContent>
        <w:r>
          <w:rPr>
            <w:noProof/>
          </w:rPr>
          <w:fldChar w:fldCharType="begin"/>
        </w:r>
        <w:r>
          <w:rPr>
            <w:noProof/>
          </w:rPr>
          <w:instrText xml:space="preserve"> PAGE   \* MERGEFORMAT </w:instrText>
        </w:r>
        <w:r>
          <w:rPr>
            <w:noProof/>
          </w:rPr>
          <w:fldChar w:fldCharType="separate"/>
        </w:r>
        <w:r>
          <w:rPr>
            <w:noProof/>
          </w:rPr>
          <w:t>1</w:t>
        </w:r>
        <w:r>
          <w:rPr>
            <w:noProof/>
          </w:rPr>
          <w:fldChar w:fldCharType="end"/>
        </w:r>
      </w:sdtContent>
    </w:sdt>
  </w:p>
  <w:p w:rsidR="00646328" w:rsidRDefault="00646328">
    <w:pPr>
      <w:widowControl w:val="0"/>
      <w:spacing w:line="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B7B36">
      <w:r>
        <w:separator/>
      </w:r>
    </w:p>
  </w:footnote>
  <w:footnote w:type="continuationSeparator" w:id="0">
    <w:p w:rsidR="00000000" w:rsidRDefault="008B7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0Mjc2NrUwMLAwMzFT0lEKTi0uzszPAykwrAUAYg2k/ywAAAA="/>
  </w:docVars>
  <w:rsids>
    <w:rsidRoot w:val="00646328"/>
    <w:rsid w:val="00646328"/>
    <w:rsid w:val="008B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C3894-AE6E-4F99-B64C-E843EC5D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AA5ECC23-4F3C-4276-AE9B-965D63E828BF}"/>
      </w:docPartPr>
      <w:docPartBody>
        <w:p w:rsidR="00EB3D37" w:rsidRDefault="00EB3D37">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noPunctuationKerning/>
  <w:characterSpacingControl w:val="doNotCompress"/>
  <w:compat>
    <w:compatSetting w:name="compatibilityMode" w:uri="http://schemas.microsoft.com/office/word" w:val="12"/>
  </w:compat>
  <w:rsids>
    <w:rsidRoot w:val="00EB3D37"/>
    <w:rsid w:val="00EB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 Demolee</dc:creator>
  <cp:lastModifiedBy>PowerBI-Otis</cp:lastModifiedBy>
  <cp:revision>1</cp:revision>
  <dcterms:created xsi:type="dcterms:W3CDTF">2019-03-15T12:42:00Z</dcterms:created>
  <dcterms:modified xsi:type="dcterms:W3CDTF">2019-03-15T12:43:00Z</dcterms:modified>
</cp:coreProperties>
</file>